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680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</w:rPr>
        <w:t>...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СОТ «Геофизик»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0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18810586250130007344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ст.12.12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18810586250130007344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ст.12.12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Sumgrp-17rplc-21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18810586250130007344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681143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18810586250130007344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средства, копией уведомления об отсутствии уплаты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1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2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4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0412365400725006802520174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Timegrp-20rplc-12">
    <w:name w:val="cat-Time grp-20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Sumgrp-17rplc-21">
    <w:name w:val="cat-Sum grp-17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0rplc-32">
    <w:name w:val="cat-Address grp-0 rplc-32"/>
    <w:basedOn w:val="DefaultParagraphFont"/>
  </w:style>
  <w:style w:type="character" w:customStyle="1" w:styleId="cat-PhoneNumbergrp-21rplc-33">
    <w:name w:val="cat-PhoneNumber grp-21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